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B43960" w:rsidRDefault="007E07F4" w:rsidP="007E07F4">
      <w:pPr>
        <w:jc w:val="center"/>
        <w:rPr>
          <w:b/>
          <w:lang w:val="kk-KZ"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7246B1AE" w14:textId="77777777" w:rsidR="007E07F4" w:rsidRPr="000A0BDA" w:rsidRDefault="007E07F4" w:rsidP="007E07F4">
      <w:pPr>
        <w:jc w:val="center"/>
        <w:rPr>
          <w:lang w:val="kk-KZ"/>
        </w:rPr>
      </w:pPr>
    </w:p>
    <w:p w14:paraId="3C7CE935" w14:textId="17BC6CBE" w:rsidR="007E07F4" w:rsidRPr="000A0BDA" w:rsidRDefault="00B43960" w:rsidP="001B4FBF">
      <w:pPr>
        <w:ind w:firstLine="720"/>
        <w:jc w:val="center"/>
        <w:rPr>
          <w:lang w:val="kk-KZ"/>
        </w:rPr>
      </w:pPr>
      <w:r w:rsidRPr="00B43960">
        <w:rPr>
          <w:lang w:val="kk-KZ"/>
        </w:rPr>
        <w:t>Компъютерлік ғылымдар (6B06104), Индустралдық ақпараттық жүйелер (6B06101),Ақпарттық жүйелер(6В06102),Ақпарттық қауіпсіздік жүйелері(6В06301)</w:t>
      </w:r>
      <w:r>
        <w:rPr>
          <w:lang w:val="kk-KZ"/>
        </w:rPr>
        <w:t xml:space="preserve"> </w:t>
      </w:r>
      <w:r w:rsidR="001B4FBF" w:rsidRPr="001B4FBF">
        <w:rPr>
          <w:lang w:val="kk-KZ"/>
        </w:rPr>
        <w:t>мамандықтары бойынша Білім беру бағдарламасы</w:t>
      </w:r>
    </w:p>
    <w:p w14:paraId="1F0B5FB0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6296B7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6B3CB1A9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A49886C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2036D54" w14:textId="77777777" w:rsidR="007E07F4" w:rsidRPr="000A0BDA" w:rsidRDefault="007E07F4" w:rsidP="007E07F4">
      <w:pPr>
        <w:jc w:val="both"/>
        <w:rPr>
          <w:lang w:val="kk-KZ"/>
        </w:rPr>
      </w:pPr>
    </w:p>
    <w:p w14:paraId="4885FE0A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576FAD42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72569ED5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001833C4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B868659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2DCDB40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DD4025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96A802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75C302A6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5499A22" w14:textId="77777777"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03AADFB3" w14:textId="77777777" w:rsidR="007E07F4" w:rsidRPr="000A0BDA" w:rsidRDefault="007E07F4" w:rsidP="007E07F4">
      <w:pPr>
        <w:jc w:val="center"/>
        <w:rPr>
          <w:b/>
          <w:lang w:val="kk-KZ"/>
        </w:rPr>
      </w:pPr>
    </w:p>
    <w:p w14:paraId="4D54853B" w14:textId="77777777" w:rsidR="007E07F4" w:rsidRPr="000A0BDA" w:rsidRDefault="007E07F4" w:rsidP="007E07F4">
      <w:pPr>
        <w:jc w:val="center"/>
        <w:rPr>
          <w:b/>
          <w:lang w:val="kk-KZ"/>
        </w:rPr>
      </w:pPr>
    </w:p>
    <w:p w14:paraId="3E8812E8" w14:textId="68CF1B75" w:rsidR="007E07F4" w:rsidRPr="000A0BDA" w:rsidRDefault="00FA48D9" w:rsidP="007E07F4">
      <w:pPr>
        <w:jc w:val="center"/>
        <w:rPr>
          <w:b/>
          <w:lang w:val="kk-KZ"/>
        </w:rPr>
      </w:pPr>
      <w:r w:rsidRPr="000A0BDA">
        <w:rPr>
          <w:b/>
          <w:lang w:val="kk-KZ"/>
        </w:rPr>
        <w:t>Алматы 20</w:t>
      </w:r>
      <w:r w:rsidR="00557F32">
        <w:rPr>
          <w:b/>
          <w:lang w:val="kk-KZ"/>
        </w:rPr>
        <w:t>2</w:t>
      </w:r>
      <w:r w:rsidR="00EB7A65">
        <w:rPr>
          <w:b/>
          <w:lang w:val="kk-KZ"/>
        </w:rPr>
        <w:t>1</w:t>
      </w:r>
      <w:r w:rsidR="007E07F4" w:rsidRPr="000A0BDA">
        <w:rPr>
          <w:b/>
          <w:lang w:val="kk-KZ"/>
        </w:rPr>
        <w:t xml:space="preserve"> ж.</w:t>
      </w:r>
    </w:p>
    <w:p w14:paraId="054A2C65" w14:textId="77777777" w:rsidR="007E07F4" w:rsidRPr="000A0BDA" w:rsidRDefault="007E07F4">
      <w:pPr>
        <w:spacing w:after="200" w:line="276" w:lineRule="auto"/>
        <w:rPr>
          <w:b/>
          <w:lang w:val="kk-KZ"/>
        </w:rPr>
      </w:pPr>
      <w:r w:rsidRPr="000A0BDA">
        <w:rPr>
          <w:b/>
          <w:lang w:val="kk-KZ"/>
        </w:rPr>
        <w:br w:type="page"/>
      </w:r>
    </w:p>
    <w:p w14:paraId="0995D791" w14:textId="77777777" w:rsidR="00C86498" w:rsidRDefault="00C86498" w:rsidP="00C86498">
      <w:pPr>
        <w:pStyle w:val="a5"/>
        <w:spacing w:after="0"/>
        <w:jc w:val="center"/>
        <w:rPr>
          <w:b/>
          <w:bCs/>
          <w:lang w:val="kk-KZ"/>
        </w:rPr>
      </w:pPr>
      <w:r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0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0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lastRenderedPageBreak/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C33D" w14:textId="77777777" w:rsidR="00F41606" w:rsidRDefault="00F41606" w:rsidP="00FD24F6">
      <w:r>
        <w:separator/>
      </w:r>
    </w:p>
  </w:endnote>
  <w:endnote w:type="continuationSeparator" w:id="0">
    <w:p w14:paraId="54D7A091" w14:textId="77777777" w:rsidR="00F41606" w:rsidRDefault="00F41606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14A" w14:textId="77777777" w:rsidR="00604971" w:rsidRDefault="003F3C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77777777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7247" w:rsidRPr="00EB7247">
                            <w:rPr>
                              <w:rStyle w:val="a9"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EB7247" w:rsidRPr="00EB7247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9374" w14:textId="77777777" w:rsidR="00F41606" w:rsidRDefault="00F41606" w:rsidP="00FD24F6">
      <w:r>
        <w:separator/>
      </w:r>
    </w:p>
  </w:footnote>
  <w:footnote w:type="continuationSeparator" w:id="0">
    <w:p w14:paraId="51747134" w14:textId="77777777" w:rsidR="00F41606" w:rsidRDefault="00F41606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0A3DB4"/>
    <w:rsid w:val="00127F76"/>
    <w:rsid w:val="001732B5"/>
    <w:rsid w:val="00181833"/>
    <w:rsid w:val="001A10B8"/>
    <w:rsid w:val="001A4950"/>
    <w:rsid w:val="001B4FBF"/>
    <w:rsid w:val="00262F56"/>
    <w:rsid w:val="00263546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4E725F"/>
    <w:rsid w:val="00502684"/>
    <w:rsid w:val="00503250"/>
    <w:rsid w:val="0051150C"/>
    <w:rsid w:val="005336EF"/>
    <w:rsid w:val="00544203"/>
    <w:rsid w:val="00547A3F"/>
    <w:rsid w:val="00557F32"/>
    <w:rsid w:val="005D320E"/>
    <w:rsid w:val="00604971"/>
    <w:rsid w:val="006C2CAB"/>
    <w:rsid w:val="00734CC9"/>
    <w:rsid w:val="00751A98"/>
    <w:rsid w:val="007575CC"/>
    <w:rsid w:val="007C37FC"/>
    <w:rsid w:val="007D5ABA"/>
    <w:rsid w:val="007E07F4"/>
    <w:rsid w:val="007E6AAE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43960"/>
    <w:rsid w:val="00BB5AAA"/>
    <w:rsid w:val="00C0799D"/>
    <w:rsid w:val="00C43158"/>
    <w:rsid w:val="00C4683E"/>
    <w:rsid w:val="00C600C3"/>
    <w:rsid w:val="00C63402"/>
    <w:rsid w:val="00C8127A"/>
    <w:rsid w:val="00C86498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B7A65"/>
    <w:rsid w:val="00EC0A4E"/>
    <w:rsid w:val="00EE649C"/>
    <w:rsid w:val="00F0443B"/>
    <w:rsid w:val="00F3517D"/>
    <w:rsid w:val="00F41606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D6C7-F015-436C-8D89-B2A30F82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7</cp:revision>
  <dcterms:created xsi:type="dcterms:W3CDTF">2020-03-14T19:17:00Z</dcterms:created>
  <dcterms:modified xsi:type="dcterms:W3CDTF">2022-01-10T14:39:00Z</dcterms:modified>
</cp:coreProperties>
</file>